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WHAT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Carlos    </w:t>
      </w:r>
      <w:r>
        <w:t xml:space="preserve">   Evie    </w:t>
      </w:r>
      <w:r>
        <w:t xml:space="preserve">   Jay    </w:t>
      </w:r>
      <w:r>
        <w:t xml:space="preserve">   Mal    </w:t>
      </w:r>
      <w:r>
        <w:t xml:space="preserve">   book    </w:t>
      </w:r>
      <w:r>
        <w:t xml:space="preserve">   Spells    </w:t>
      </w:r>
      <w:r>
        <w:t xml:space="preserve">   isle    </w:t>
      </w:r>
      <w:r>
        <w:t xml:space="preserve">   lost    </w:t>
      </w:r>
      <w:r>
        <w:t xml:space="preserve">   sea    </w:t>
      </w:r>
      <w:r>
        <w:t xml:space="preserve">   octopus    </w:t>
      </w:r>
      <w:r>
        <w:t xml:space="preserve">   Evil    </w:t>
      </w:r>
      <w:r>
        <w:t xml:space="preserve">   prince    </w:t>
      </w:r>
      <w:r>
        <w:t xml:space="preserve">   Princess    </w:t>
      </w:r>
      <w:r>
        <w:t xml:space="preserve">   White    </w:t>
      </w:r>
      <w:r>
        <w:t xml:space="preserve">   Brown    </w:t>
      </w:r>
      <w:r>
        <w:t xml:space="preserve">   Blue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WHAT MOVIE</dc:title>
  <dcterms:created xsi:type="dcterms:W3CDTF">2021-12-02T03:33:42Z</dcterms:created>
  <dcterms:modified xsi:type="dcterms:W3CDTF">2021-12-02T03:33:42Z</dcterms:modified>
</cp:coreProperties>
</file>