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Gabby's Crossword 11/14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one and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long thin instrument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round model of the earth is called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remove hair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(blank) vine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opposite of frown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change places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we live in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roast a marshmellow over 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A,B,C,D,and F are examples of a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Gabby's Crossword 11/14</dc:title>
  <dcterms:created xsi:type="dcterms:W3CDTF">2021-10-11T07:45:01Z</dcterms:created>
  <dcterms:modified xsi:type="dcterms:W3CDTF">2021-10-11T07:45:01Z</dcterms:modified>
</cp:coreProperties>
</file>