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Gabriel and Marlayna Dudley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audio    </w:t>
      </w:r>
      <w:r>
        <w:t xml:space="preserve">   mac and cheese    </w:t>
      </w:r>
      <w:r>
        <w:t xml:space="preserve">   goldfish    </w:t>
      </w:r>
      <w:r>
        <w:t xml:space="preserve">   railroad    </w:t>
      </w:r>
      <w:r>
        <w:t xml:space="preserve">   oui    </w:t>
      </w:r>
      <w:r>
        <w:t xml:space="preserve">   Bread    </w:t>
      </w:r>
      <w:r>
        <w:t xml:space="preserve">   Salem    </w:t>
      </w:r>
      <w:r>
        <w:t xml:space="preserve">   Rutgers    </w:t>
      </w:r>
      <w:r>
        <w:t xml:space="preserve">   Birmingham    </w:t>
      </w:r>
      <w:r>
        <w:t xml:space="preserve">   France    </w:t>
      </w:r>
      <w:r>
        <w:t xml:space="preserve">   cruise    </w:t>
      </w:r>
      <w:r>
        <w:t xml:space="preserve">   newlywed    </w:t>
      </w:r>
      <w:r>
        <w:t xml:space="preserve">   witty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and Marlayna Dudley</dc:title>
  <dcterms:created xsi:type="dcterms:W3CDTF">2021-10-11T07:44:28Z</dcterms:created>
  <dcterms:modified xsi:type="dcterms:W3CDTF">2021-10-11T07:44:28Z</dcterms:modified>
</cp:coreProperties>
</file>