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Game Pics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Braixen    </w:t>
      </w:r>
      <w:r>
        <w:t xml:space="preserve">   Diggersby    </w:t>
      </w:r>
      <w:r>
        <w:t xml:space="preserve">   Walrein    </w:t>
      </w:r>
      <w:r>
        <w:t xml:space="preserve">   Granbull    </w:t>
      </w:r>
      <w:r>
        <w:t xml:space="preserve">   Ms.Devine    </w:t>
      </w:r>
      <w:r>
        <w:t xml:space="preserve">   Mr.Steffen    </w:t>
      </w:r>
      <w:r>
        <w:t xml:space="preserve">   Mr.DeRusha    </w:t>
      </w:r>
      <w:r>
        <w:t xml:space="preserve">   Ms.Gabler    </w:t>
      </w:r>
      <w:r>
        <w:t xml:space="preserve">   Ms.Luthy    </w:t>
      </w:r>
      <w:r>
        <w:t xml:space="preserve">   Ms.West    </w:t>
      </w:r>
      <w:r>
        <w:t xml:space="preserve">   Eau Claire    </w:t>
      </w:r>
      <w:r>
        <w:t xml:space="preserve">   Wisconsin     </w:t>
      </w:r>
      <w:r>
        <w:t xml:space="preserve">   Game Pics    </w:t>
      </w:r>
      <w:r>
        <w:t xml:space="preserve">   XBox    </w:t>
      </w:r>
      <w:r>
        <w:t xml:space="preserve">   NHD    </w:t>
      </w:r>
      <w:r>
        <w:t xml:space="preserve">   PFUDOR    </w:t>
      </w:r>
      <w:r>
        <w:t xml:space="preserve">   Latias    </w:t>
      </w:r>
      <w:r>
        <w:t xml:space="preserve">   Latios    </w:t>
      </w:r>
      <w:r>
        <w:t xml:space="preserve">   Garnet    </w:t>
      </w:r>
      <w:r>
        <w:t xml:space="preserve">   Steven Universe    </w:t>
      </w:r>
      <w:r>
        <w:t xml:space="preserve">   Ms.Rettke    </w:t>
      </w:r>
      <w:r>
        <w:t xml:space="preserve">   Micheal    </w:t>
      </w:r>
      <w:r>
        <w:t xml:space="preserve">   Kevyn     </w:t>
      </w:r>
      <w:r>
        <w:t xml:space="preserve">   Anthony Stanford    </w:t>
      </w:r>
      <w:r>
        <w:t xml:space="preserve">   Parker Bast    </w:t>
      </w:r>
      <w:r>
        <w:t xml:space="preserve">   Fennekin    </w:t>
      </w:r>
      <w:r>
        <w:t xml:space="preserve">   Kyogre    </w:t>
      </w:r>
      <w:r>
        <w:t xml:space="preserve">   Lucario    </w:t>
      </w:r>
      <w:r>
        <w:t xml:space="preserve">   Pikachu    </w:t>
      </w:r>
      <w:r>
        <w:t xml:space="preserve">   Mewoth    </w:t>
      </w:r>
      <w:r>
        <w:t xml:space="preserve">   Pokemon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Pics </dc:title>
  <dcterms:created xsi:type="dcterms:W3CDTF">2021-10-12T14:18:29Z</dcterms:created>
  <dcterms:modified xsi:type="dcterms:W3CDTF">2021-10-12T14:18:29Z</dcterms:modified>
</cp:coreProperties>
</file>