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Games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Fnafworld    </w:t>
      </w:r>
      <w:r>
        <w:t xml:space="preserve">   Fnaf4    </w:t>
      </w:r>
      <w:r>
        <w:t xml:space="preserve">   Fnaf    </w:t>
      </w:r>
      <w:r>
        <w:t xml:space="preserve">   Fnaf3    </w:t>
      </w:r>
      <w:r>
        <w:t xml:space="preserve">   Fnaf2    </w:t>
      </w:r>
      <w:r>
        <w:t xml:space="preserve">   HappyWheels    </w:t>
      </w:r>
      <w:r>
        <w:t xml:space="preserve">   Pokemon    </w:t>
      </w:r>
      <w:r>
        <w:t xml:space="preserve">   Plagueinc    </w:t>
      </w:r>
      <w:r>
        <w:t xml:space="preserve">   Minecraftstorymode    </w:t>
      </w:r>
      <w:r>
        <w:t xml:space="preserve">   Minecraft    </w:t>
      </w:r>
      <w:r>
        <w:t xml:space="preserve">   Pacman256    </w:t>
      </w:r>
      <w:r>
        <w:t xml:space="preserve">   Crossyroad    </w:t>
      </w:r>
      <w:r>
        <w:t xml:space="preserve">   Boombeach    </w:t>
      </w:r>
      <w:r>
        <w:t xml:space="preserve">   Shootyskies    </w:t>
      </w:r>
      <w:r>
        <w:t xml:space="preserve">    Clashofclans    </w:t>
      </w:r>
      <w:r>
        <w:t xml:space="preserve">   Goatsimulator    </w:t>
      </w:r>
      <w:r>
        <w:t xml:space="preserve">   Pocketgod    </w:t>
      </w:r>
      <w:r>
        <w:t xml:space="preserve">   Kingdomrush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Games</dc:title>
  <dcterms:created xsi:type="dcterms:W3CDTF">2021-10-11T07:45:25Z</dcterms:created>
  <dcterms:modified xsi:type="dcterms:W3CDTF">2021-10-11T07:45:25Z</dcterms:modified>
</cp:coreProperties>
</file>