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Gamma Phi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Mode    </w:t>
      </w:r>
      <w:r>
        <w:t xml:space="preserve">   Brown    </w:t>
      </w:r>
      <w:r>
        <w:t xml:space="preserve">   Clemson    </w:t>
      </w:r>
      <w:r>
        <w:t xml:space="preserve">   Frances    </w:t>
      </w:r>
      <w:r>
        <w:t xml:space="preserve">   Helen    </w:t>
      </w:r>
      <w:r>
        <w:t xml:space="preserve">   Adeline    </w:t>
      </w:r>
      <w:r>
        <w:t xml:space="preserve">   Mary    </w:t>
      </w:r>
      <w:r>
        <w:t xml:space="preserve">   Chapter    </w:t>
      </w:r>
      <w:r>
        <w:t xml:space="preserve">   Carnation    </w:t>
      </w:r>
      <w:r>
        <w:t xml:space="preserve">   Sisters    </w:t>
      </w:r>
      <w:r>
        <w:t xml:space="preserve">   Loyalty    </w:t>
      </w:r>
      <w:r>
        <w:t xml:space="preserve">   Learning    </w:t>
      </w:r>
      <w:r>
        <w:t xml:space="preserve">   Labor    </w:t>
      </w:r>
      <w:r>
        <w:t xml:space="preserve">   Love    </w:t>
      </w:r>
      <w:r>
        <w:t xml:space="preserve">   Sorority    </w:t>
      </w:r>
      <w:r>
        <w:t xml:space="preserve">   Pink    </w:t>
      </w:r>
      <w:r>
        <w:t xml:space="preserve">   Crescent    </w:t>
      </w:r>
      <w:r>
        <w:t xml:space="preserve">   Little    </w:t>
      </w:r>
      <w:r>
        <w:t xml:space="preserve">   Big    </w:t>
      </w:r>
      <w:r>
        <w:t xml:space="preserve">   Kim    </w:t>
      </w:r>
      <w:r>
        <w:t xml:space="preserve">   Allie    </w:t>
      </w:r>
      <w:r>
        <w:t xml:space="preserve">   Beta    </w:t>
      </w:r>
      <w:r>
        <w:t xml:space="preserve">   Phi    </w:t>
      </w:r>
      <w:r>
        <w:t xml:space="preserve">   Gamma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Gamma Phi Word Search</dc:title>
  <dcterms:created xsi:type="dcterms:W3CDTF">2021-10-11T07:46:06Z</dcterms:created>
  <dcterms:modified xsi:type="dcterms:W3CDTF">2021-10-11T07:46:06Z</dcterms:modified>
</cp:coreProperties>
</file>