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Garden Treasure Hunt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blue gnome    </w:t>
      </w:r>
      <w:r>
        <w:t xml:space="preserve">   orange lantern    </w:t>
      </w:r>
      <w:r>
        <w:t xml:space="preserve">   rabbit    </w:t>
      </w:r>
      <w:r>
        <w:t xml:space="preserve">   teletubby    </w:t>
      </w:r>
      <w:r>
        <w:t xml:space="preserve">   fox    </w:t>
      </w:r>
      <w:r>
        <w:t xml:space="preserve">   blue tulip    </w:t>
      </w:r>
      <w:r>
        <w:t xml:space="preserve">   mole    </w:t>
      </w:r>
      <w:r>
        <w:t xml:space="preserve">   strawberry pie    </w:t>
      </w:r>
      <w:r>
        <w:t xml:space="preserve">   scarecrow    </w:t>
      </w:r>
      <w:r>
        <w:t xml:space="preserve">   lizard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Treasure Hunt</dc:title>
  <dcterms:created xsi:type="dcterms:W3CDTF">2021-10-11T07:47:59Z</dcterms:created>
  <dcterms:modified xsi:type="dcterms:W3CDTF">2021-10-11T07:47:59Z</dcterms:modified>
</cp:coreProperties>
</file>