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Garo’s Birthday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irrelevant state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Garo’s brother from another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Garo’s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Garo’s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Shant + Garo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former advisor of both Garo and 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Garo’s old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complex last name known to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Garo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Garo’s favorite place to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hangout spot in NYC?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tea flavor?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———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pastime during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goes well with brownies?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Worst history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Garo’s Birthday Crossword Puzzle!</dc:title>
  <dcterms:created xsi:type="dcterms:W3CDTF">2021-10-11T07:47:41Z</dcterms:created>
  <dcterms:modified xsi:type="dcterms:W3CDTF">2021-10-11T07:47:41Z</dcterms:modified>
</cp:coreProperties>
</file>