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Garrett’s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 prénom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my both stone is emerald then what month was 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drink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thing to drink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ever poem i wrote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do this 3 times a week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call me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trust my best friend ______ with my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instrument i learned to play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i’m bored or upset, writing this kind of literature helps me calm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happy place is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enjoy a ___ to clear my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fix my ____ every morning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trinity that i commonly have drawn on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middle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 to live where when i turn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a stressful day i take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dream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family likes to ______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to write a book filled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teacher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spent most of my life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influential person in my life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favorite music artist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ended the first speech i’ve ever given with this phrase, death gives life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last name is?</w:t>
            </w:r>
          </w:p>
        </w:tc>
      </w:tr>
    </w:tbl>
    <w:p>
      <w:pPr>
        <w:pStyle w:val="WordBankLarge"/>
      </w:pPr>
      <w:r>
        <w:t xml:space="preserve">   Garrett    </w:t>
      </w:r>
      <w:r>
        <w:t xml:space="preserve">   Ruth B    </w:t>
      </w:r>
      <w:r>
        <w:t xml:space="preserve">   piano     </w:t>
      </w:r>
      <w:r>
        <w:t xml:space="preserve">   Daniel     </w:t>
      </w:r>
      <w:r>
        <w:t xml:space="preserve">   travel    </w:t>
      </w:r>
      <w:r>
        <w:t xml:space="preserve">   triangle     </w:t>
      </w:r>
      <w:r>
        <w:t xml:space="preserve">   closest     </w:t>
      </w:r>
      <w:r>
        <w:t xml:space="preserve">   meaning    </w:t>
      </w:r>
      <w:r>
        <w:t xml:space="preserve">   poetry     </w:t>
      </w:r>
      <w:r>
        <w:t xml:space="preserve">   a tree    </w:t>
      </w:r>
      <w:r>
        <w:t xml:space="preserve">   lake eufala    </w:t>
      </w:r>
      <w:r>
        <w:t xml:space="preserve">   tall     </w:t>
      </w:r>
      <w:r>
        <w:t xml:space="preserve">   Ms. Atnip     </w:t>
      </w:r>
      <w:r>
        <w:t xml:space="preserve">   sweet tea    </w:t>
      </w:r>
      <w:r>
        <w:t xml:space="preserve">   workout     </w:t>
      </w:r>
      <w:r>
        <w:t xml:space="preserve">   mema    </w:t>
      </w:r>
      <w:r>
        <w:t xml:space="preserve">   run    </w:t>
      </w:r>
      <w:r>
        <w:t xml:space="preserve">   may    </w:t>
      </w:r>
      <w:r>
        <w:t xml:space="preserve">   Madden    </w:t>
      </w:r>
      <w:r>
        <w:t xml:space="preserve">   Hailey    </w:t>
      </w:r>
      <w:r>
        <w:t xml:space="preserve">   sweet tea    </w:t>
      </w:r>
      <w:r>
        <w:t xml:space="preserve">   plastic surgeon     </w:t>
      </w:r>
      <w:r>
        <w:t xml:space="preserve">    Montreal    </w:t>
      </w:r>
      <w:r>
        <w:t xml:space="preserve">   poetry     </w:t>
      </w:r>
      <w:r>
        <w:t xml:space="preserve">   hair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Garrett’s Crossword </dc:title>
  <dcterms:created xsi:type="dcterms:W3CDTF">2021-10-11T07:47:36Z</dcterms:created>
  <dcterms:modified xsi:type="dcterms:W3CDTF">2021-10-11T07:47:36Z</dcterms:modified>
</cp:coreProperties>
</file>