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Gases in the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substance can be used to test for carbon dioxide?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given to the reaction where a substance breaks down by heating?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gas contributes to the green house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most abundant gas in the atmosphere?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percentage of oxygen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flame is produced when magnesium burns in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heat copper it changes colour because copper oxide forms on the surface. What colour is copper oxide?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metal rusts?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noble gas makes up 0.9% of the Earth's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flame is formed when sulfur burns in oxygen?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Gases in the Atmosphere</dc:title>
  <dcterms:created xsi:type="dcterms:W3CDTF">2021-10-11T07:48:35Z</dcterms:created>
  <dcterms:modified xsi:type="dcterms:W3CDTF">2021-10-11T07:48:35Z</dcterms:modified>
</cp:coreProperties>
</file>