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EXPRESS CARE    </w:t>
      </w:r>
      <w:r>
        <w:t xml:space="preserve">   LIFE FORCE    </w:t>
      </w:r>
      <w:r>
        <w:t xml:space="preserve">   BLEDSOE    </w:t>
      </w:r>
      <w:r>
        <w:t xml:space="preserve">   WESTERN CAROLINA    </w:t>
      </w:r>
      <w:r>
        <w:t xml:space="preserve">   NORTH    </w:t>
      </w:r>
      <w:r>
        <w:t xml:space="preserve">   EAST    </w:t>
      </w:r>
      <w:r>
        <w:t xml:space="preserve">   BARONESS    </w:t>
      </w:r>
      <w:r>
        <w:t xml:space="preserve">   MEDICAL GROUP    </w:t>
      </w:r>
      <w:r>
        <w:t xml:space="preserve">   ESSENTIAL    </w:t>
      </w:r>
      <w:r>
        <w:t xml:space="preserve">   EXCEPTIONAL    </w:t>
      </w:r>
      <w:r>
        <w:t xml:space="preserve">   COMPASSIONATE    </w:t>
      </w:r>
      <w:r>
        <w:t xml:space="preserve">   HOSPITAL    </w:t>
      </w:r>
      <w:r>
        <w:t xml:space="preserve">   CHILDRENS    </w:t>
      </w:r>
      <w:r>
        <w:t xml:space="preserve">   HEALTH SYSTEM    </w:t>
      </w:r>
      <w:r>
        <w:t xml:space="preserve">   ERLANGER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</dc:title>
  <dcterms:created xsi:type="dcterms:W3CDTF">2021-10-11T07:50:08Z</dcterms:created>
  <dcterms:modified xsi:type="dcterms:W3CDTF">2021-10-11T07:50:08Z</dcterms:modified>
</cp:coreProperties>
</file>