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Daftness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Monty is part [.....] terrier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Red Bean's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Second-smallest British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so-called 'silent city'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Beloved Algarve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Surname of the truly crackpot dancer/actor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Tim's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unhinged but brilliant ballet dancer who unexpectedly pops up in an Agatha Christie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Pedestrain-mashing Amsterdam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[......], brilliant modern update of the Dracula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Crimson Petal's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conference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Literary locale where UCL is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Party-loving god, and Gently's hapless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British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'The [......] Caff', colloquial name for relaxed Lagos lunch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Daftness</dc:title>
  <dcterms:created xsi:type="dcterms:W3CDTF">2021-10-11T07:50:28Z</dcterms:created>
  <dcterms:modified xsi:type="dcterms:W3CDTF">2021-10-11T07:50:28Z</dcterms:modified>
</cp:coreProperties>
</file>