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David Bowie's ankle tattoo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holes on traditional golf course (8) 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more genes than a human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of plants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musical instrument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 only eats grasses, plants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Known as the first singer in the world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Planet known as morning star, evening star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Also known as tenpins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Longest movie ever made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Host of 2020 Winter Olympics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living structure on Earth (5,7,4)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Gas used in the airplane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Original name of chess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Colour of light with highest frequency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balls in snooker triangle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 golf ball is made of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Fe, atomic symbol of which element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the Red Planet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Period of play in polo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</dc:title>
  <dcterms:created xsi:type="dcterms:W3CDTF">2021-10-11T07:49:17Z</dcterms:created>
  <dcterms:modified xsi:type="dcterms:W3CDTF">2021-10-11T07:49:17Z</dcterms:modified>
</cp:coreProperties>
</file>