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short version of a long word for little things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Description of making a large amount of money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Rumored to have eaten nine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keep safe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Potentially changing part of an equation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Furniture walked through to meet a lion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sudden panicked rush of a horde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Boot Holder on a saddle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Hot cheesy pie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clean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long, narrow, deep inlet of the sea between high cliffs, as in Norway and Iceland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Noise, but still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medal metal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Cutout to create copies of an image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an island without a boat, you are 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Sour, sweet, delicious treat!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term for "last year"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attack organics, or computers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 area of land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to keep your money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</dc:title>
  <dcterms:created xsi:type="dcterms:W3CDTF">2021-10-11T07:49:59Z</dcterms:created>
  <dcterms:modified xsi:type="dcterms:W3CDTF">2021-10-11T07:49:59Z</dcterms:modified>
</cp:coreProperties>
</file>