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General Terms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HIGHAIM    </w:t>
      </w:r>
      <w:r>
        <w:t xml:space="preserve">   STARE    </w:t>
      </w:r>
      <w:r>
        <w:t xml:space="preserve">   COVERBRAKE    </w:t>
      </w:r>
      <w:r>
        <w:t xml:space="preserve">   BACKING    </w:t>
      </w:r>
      <w:r>
        <w:t xml:space="preserve">   SIGNALING    </w:t>
      </w:r>
      <w:r>
        <w:t xml:space="preserve">   DEFENSIVELY    </w:t>
      </w:r>
      <w:r>
        <w:t xml:space="preserve">   PARKING    </w:t>
      </w:r>
      <w:r>
        <w:t xml:space="preserve">   CAUTION    </w:t>
      </w:r>
      <w:r>
        <w:t xml:space="preserve">   PASSING    </w:t>
      </w:r>
      <w:r>
        <w:t xml:space="preserve">   TURNING    </w:t>
      </w:r>
      <w:r>
        <w:t xml:space="preserve">   POSITIONING    </w:t>
      </w:r>
      <w:r>
        <w:t xml:space="preserve">   SLIPSTREAMING    </w:t>
      </w:r>
      <w:r>
        <w:t xml:space="preserve">   SLOWING    </w:t>
      </w:r>
      <w:r>
        <w:t xml:space="preserve">   TANDEM    </w:t>
      </w:r>
      <w:r>
        <w:t xml:space="preserve">   DRIVING    </w:t>
      </w:r>
      <w:r>
        <w:t xml:space="preserve">   SKILL    </w:t>
      </w:r>
      <w:r>
        <w:t xml:space="preserve">   STEERING    </w:t>
      </w:r>
      <w:r>
        <w:t xml:space="preserve">   INTERSECTION    </w:t>
      </w:r>
      <w:r>
        <w:t xml:space="preserve">   HYDROPLANNING    </w:t>
      </w:r>
      <w:r>
        <w:t xml:space="preserve">   TAILGAITING    </w:t>
      </w:r>
      <w:r>
        <w:t xml:space="preserve">   STOPPING    </w:t>
      </w:r>
      <w:r>
        <w:t xml:space="preserve">   EMERGENCIES    </w:t>
      </w:r>
      <w:r>
        <w:t xml:space="preserve">   TRACKING    </w:t>
      </w:r>
      <w:r>
        <w:t xml:space="preserve">   HABITS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Terms #1</dc:title>
  <dcterms:created xsi:type="dcterms:W3CDTF">2021-10-11T07:49:44Z</dcterms:created>
  <dcterms:modified xsi:type="dcterms:W3CDTF">2021-10-11T07:49:44Z</dcterms:modified>
</cp:coreProperties>
</file>