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Mental Health Awareness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Recently Genesis offered an online workshop titled ‘_ _ _ _ _ _ _ _ _ _ Booster’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employee assistance programme can be located on which Genesis Connect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internal support page is available when you need guidance to help yourself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theme for Mental Health Awareness Week 2020 is ‘……… your wellbeing’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always okay to ask for ….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1737 is the free number to text for which support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exercise/activity known to help reduce stress and helps control anxiety?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app supported by Genesis which was founded and launched by John Kirwan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employee assistance programme supported by Genesis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be …. To each other, you never know when someone might need a friendly smile.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5 ways to wellbeing; Be Active. Connect, Take Notice, Keep Learning and ‘_ _ _ _’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four New Zealanders experience this at some stage in their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Mental Health Awareness Week 2020</dc:title>
  <dcterms:created xsi:type="dcterms:W3CDTF">2021-10-11T07:51:42Z</dcterms:created>
  <dcterms:modified xsi:type="dcterms:W3CDTF">2021-10-11T07:51:42Z</dcterms:modified>
</cp:coreProperties>
</file>