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Genetic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cross between 2 animals to form an offspring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genes that an organism is born with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1 or 2 of a symbole use to represent a gene. This is usually symbolized as letters.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2 of the same alleles in a set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trait that is weaker and is less likely to appear in an organism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2 different alleles in a set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passing down of a trait down from generation to generation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trait that is stronger than the other traits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way the organism appears to something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word for alleles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crossword puzzle</dc:title>
  <dcterms:created xsi:type="dcterms:W3CDTF">2021-10-11T07:51:26Z</dcterms:created>
  <dcterms:modified xsi:type="dcterms:W3CDTF">2021-10-11T07:51:26Z</dcterms:modified>
</cp:coreProperties>
</file>