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ลักษณะที่ควบคุมโดยยีนหลายยีน เช่น ความสูง สติปัญญา สีผิว เป็นต้น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ลักษณะพันทาง หรือลูกผสม เช่น Aa , 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หน่วยทางพันธุกรรมที่ควบคุมลักษณะต่างๆ ที่สามารถถ่ายทอดจากรุ่นหนึ่งไปอีกรุ่นหนึ่ง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การเปลี่ยนแปลงทางพันธุกรรมในระดับยีนหรือโครโมโซม ทำให้สิ่งมีชีวิตมีลักษณะบางอย่างแตกต่างไปจากรุ่นพ่อแม่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การแบ่งนิวเคลียสซึ่งก่อให้เกิด การลดจำนวนโครโมโซมลงครึ่งหนึ่ง เช่น จาก 2n เป็น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หน่วยของยีน จะอยู่เป็นคู่ๆบนตำแหน่งของยีน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วิธีแบ่งนิวเคลียสที่ทำให้มีจำนวนโครโมโซมคงที่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การไขว้กันของโครมาทิด เป็นผลให้เกิดการแลกเปลี่ยนชิ้นส่วนของโครมาทิดต่างเส้นที่อยู่ชิดกัน สารพันธุกรรมจึงถูกแลกเปลี่ยนไปด้วย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ลักษณะพันธุ์แท้ เด่นหรือด้อย เช่น AA , bb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โรคเลือดไหลไม่หยุด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บิดาแห่งวิชาพันธุศาสตร์ เป็นนักบวชที่ได้ศึกษาการถ่ายทอดลักษณะ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การนำสิ่งมีชีวิตที่สงสัยว่าเป็นลักษณะเด่นหรือไม่ไปผสมกับลักษณะด้อยของสิ่งมีชีวิตนั้น (tester) แล้วสังเกตุอัตราส่วนของลูกที่ได้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ลักษณะของอัลลีลในยีน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โครโมโซมภายในนิวเคลียส ยกเว้นโครโมโซมเพศ แต่ละเซลล์ของมนุษย์มี 46 โครโมโซม เป็นออโคโซม 44 แท่ง อีก 2 แท่งคือโครโมโซมเพศ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ลักษณะทางพันธุกรรมที่แสดงออกมาได้แม้ยีนที่ควบคุมลักษณะนั้นจะเป็นยีนเฮเตอโรไซกัส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พันธุประวัติ หรือไดอะแกรมแสดงการถ่ายทอดลักษณะทางพัธุกรรมแบบใดก็ได้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2021-10-11T07:51:49Z</dcterms:created>
  <dcterms:modified xsi:type="dcterms:W3CDTF">2021-10-11T07:51:49Z</dcterms:modified>
</cp:coreProperties>
</file>