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one set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is made up from how many nucleotides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different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short word for the events of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combination of two inherited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use use that can help you find the possible offsprings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cell division that results in two daughter cells each having the same number and kind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long string of DNA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stage does the cell divides into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forms of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appearance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genetics disorder in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two set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alleles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type of cell division that results in four daughter cells each with half the number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Genes are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stage does the spindle fibres form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</dc:title>
  <dcterms:created xsi:type="dcterms:W3CDTF">2021-10-11T07:51:00Z</dcterms:created>
  <dcterms:modified xsi:type="dcterms:W3CDTF">2021-10-11T07:51:00Z</dcterms:modified>
</cp:coreProperties>
</file>