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alternative form of a gene, sometimes recessive, sometimes dominant.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pair of different alleles, such as Aa.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heredity, how traits are passed from one generation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structures located in the nucleus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Helix-shaped molecule made of four main chemicals and has all the information needed to determine all the traits of a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characteristic of an organism, such as a physical appearance, a behavior, or a medical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 of DNA located on a chromosome, controls the development of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pair of matching alleles, such as AA.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allele that only produces its trait if paired with another of this type of allele.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get 50% of your genes from each of your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modern genetics.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paired combination of genes that determines a trait such as eye color, height, hair texture,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DNA molecule is a _____________________ billion times longer than it is 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 of a gene that shows up as an observable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chromosome is to a gene as a book is to a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allele that will always produce its trait when paired with another allele.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2021-10-11T07:51:15Z</dcterms:created>
  <dcterms:modified xsi:type="dcterms:W3CDTF">2021-10-11T07:51:15Z</dcterms:modified>
</cp:coreProperties>
</file>