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that studies how traits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strands of DNA that contain thousands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span between the birth of parents and the birth of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generation of descendants produced by an animal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develop after birth usually as a result of environmental forces. For example, dyed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one recessive gene for a trait but doesn’t show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monk in the 1850’s that studied how plants inherit traits…he is known as the Father of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qualities that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that describes how 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behave in a particular way that has not been learned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2021-10-11T07:51:23Z</dcterms:created>
  <dcterms:modified xsi:type="dcterms:W3CDTF">2021-10-11T07:51:23Z</dcterms:modified>
</cp:coreProperties>
</file>