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given to an agent which causes cell mutations?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enzyme responsible for the repair of a chromosome tip?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 of cells carry 23 pairs of genetic material?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describes 2 identical forms of genes?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paired genes?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used for reproductive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describes 2 different forms of genes?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end or tip of a chromosome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cells carries only half the genetic material?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 full complement of genes?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2021-10-11T07:51:57Z</dcterms:created>
  <dcterms:modified xsi:type="dcterms:W3CDTF">2021-10-11T07:51:57Z</dcterms:modified>
</cp:coreProperties>
</file>