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Genetics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Can be Blue, Green, Hazel, goldish, and more.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production of a phenotype betwenn two hohozygous parents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tll somethin is...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These flowers have an Intermidiate pheonotype...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genes prduce a trait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Three or more difrent forms of a gene...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prints on your finger...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Is the resault of its phenotype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Multiple alleles is an example of...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section of Deoxyribonucleicacid...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genetic makeup of an organism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 Crossword</dc:title>
  <dcterms:created xsi:type="dcterms:W3CDTF">2021-10-11T07:51:05Z</dcterms:created>
  <dcterms:modified xsi:type="dcterms:W3CDTF">2021-10-11T07:51:05Z</dcterms:modified>
</cp:coreProperties>
</file>