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shows, more powerful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Traits that are passed down from parents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Genetic makeup for a living 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Section of DNA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alleles for gene are different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Diagrams that show offspring genotypes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alleles for gene are identicle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physical trait of a living 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shows if doubled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version of DNA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</dc:title>
  <dcterms:created xsi:type="dcterms:W3CDTF">2021-10-11T07:51:23Z</dcterms:created>
  <dcterms:modified xsi:type="dcterms:W3CDTF">2021-10-11T07:51:23Z</dcterms:modified>
</cp:coreProperties>
</file>