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DNA that contains the instructions for building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is used as a template for building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only have one type of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traits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RNA molecule is used to assemble a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 that determine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DNA from getting tangled whenever its not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have two sets of chromosomes</w:t>
            </w:r>
          </w:p>
        </w:tc>
      </w:tr>
    </w:tbl>
    <w:p>
      <w:pPr>
        <w:pStyle w:val="WordBankMedium"/>
      </w:pPr>
      <w:r>
        <w:t xml:space="preserve">   Chromosomes    </w:t>
      </w:r>
      <w:r>
        <w:t xml:space="preserve">   Histones    </w:t>
      </w:r>
      <w:r>
        <w:t xml:space="preserve">   Genes    </w:t>
      </w:r>
      <w:r>
        <w:t xml:space="preserve">   Genotype    </w:t>
      </w:r>
      <w:r>
        <w:t xml:space="preserve">   Phenotype    </w:t>
      </w:r>
      <w:r>
        <w:t xml:space="preserve">   Diploid    </w:t>
      </w:r>
      <w:r>
        <w:t xml:space="preserve">   Haploid    </w:t>
      </w:r>
      <w:r>
        <w:t xml:space="preserve">   Sex Chromosomes    </w:t>
      </w:r>
      <w:r>
        <w:t xml:space="preserve">   Transcription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2021-10-11T07:51:54Z</dcterms:created>
  <dcterms:modified xsi:type="dcterms:W3CDTF">2021-10-11T07:51:54Z</dcterms:modified>
</cp:coreProperties>
</file>