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Vocabulary check-In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molecules    </w:t>
      </w:r>
      <w:r>
        <w:t xml:space="preserve">   rauropi    </w:t>
      </w:r>
      <w:r>
        <w:t xml:space="preserve">   organisim    </w:t>
      </w:r>
      <w:r>
        <w:t xml:space="preserve">   cell    </w:t>
      </w:r>
      <w:r>
        <w:t xml:space="preserve">   pūtau    </w:t>
      </w:r>
      <w:r>
        <w:t xml:space="preserve">   pūira    </w:t>
      </w:r>
      <w:r>
        <w:t xml:space="preserve">   chromosome    </w:t>
      </w:r>
      <w:r>
        <w:t xml:space="preserve">   base    </w:t>
      </w:r>
      <w:r>
        <w:t xml:space="preserve">   protein    </w:t>
      </w:r>
      <w:r>
        <w:t xml:space="preserve">   amino acid    </w:t>
      </w:r>
      <w:r>
        <w:t xml:space="preserve">   homologous    </w:t>
      </w:r>
      <w:r>
        <w:t xml:space="preserve">   nucleotide    </w:t>
      </w:r>
      <w:r>
        <w:t xml:space="preserve">   deoxyribonucleic acid    </w:t>
      </w:r>
      <w:r>
        <w:t xml:space="preserve">   nucleus    </w:t>
      </w:r>
      <w:r>
        <w:t xml:space="preserve">   poka pū    </w:t>
      </w:r>
      <w:r>
        <w:t xml:space="preserve">   trait    </w:t>
      </w:r>
      <w:r>
        <w:t xml:space="preserve">   gene    </w:t>
      </w:r>
      <w:r>
        <w:t xml:space="preserve">   allele    </w:t>
      </w:r>
      <w:r>
        <w:t xml:space="preserve">   ira tangata    </w:t>
      </w:r>
      <w:r>
        <w:t xml:space="preserve">   variation    </w:t>
      </w:r>
      <w:r>
        <w:t xml:space="preserve">   genetics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 check-In</dc:title>
  <dcterms:created xsi:type="dcterms:W3CDTF">2021-10-11T07:52:54Z</dcterms:created>
  <dcterms:modified xsi:type="dcterms:W3CDTF">2021-10-11T07:52:54Z</dcterms:modified>
</cp:coreProperties>
</file>