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Genetics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form of a gene that arise by mutations and are found at the same place on a chromosome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genetic constitution of an individual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study of heredity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genetic scenario where neither allele is dominant or recessive and both get expressed equally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set of observable characteristics of an individual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recorded ancestry of a person or family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Form of intermediate inheritance in which one allele for a specific trait is not completely expressed over its paired allele resulting in a third possible phenotype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Father of modern genetics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diagram that is used to predict an outcome of a cross or breeding experiment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 an allele if present it will show up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allele that will only show up if there is two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unit of heredity passed on from parent to child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Genetics</dc:title>
  <dcterms:created xsi:type="dcterms:W3CDTF">2021-10-11T07:50:35Z</dcterms:created>
  <dcterms:modified xsi:type="dcterms:W3CDTF">2021-10-11T07:50:35Z</dcterms:modified>
</cp:coreProperties>
</file>