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observable or detectable characteristics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alteration of genetic material such that a new variation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thread-like, gene-carrying bodies in the nucleus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that are result of mating between two genetically different kinds of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graphical method of showing all of the potential combinations of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genotype consisting of two different alleles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same allele at the same locus on both members of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alternate forms or varieties of a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likelihood that a specific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large organic molecule that stores genetic code for synthesis of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2021-10-11T07:50:48Z</dcterms:created>
  <dcterms:modified xsi:type="dcterms:W3CDTF">2021-10-11T07:50:48Z</dcterms:modified>
</cp:coreProperties>
</file>