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offspring of the cross between parents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or stage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cell before it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male sex cell; also called 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made of tiny tubes that attach to chromosomes to detach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cells that result from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generation of offspring from a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part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in which chromosomes are pulled apart by spindles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female sex cell; also called the female gamete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2021-10-11T07:51:00Z</dcterms:created>
  <dcterms:modified xsi:type="dcterms:W3CDTF">2021-10-11T07:51:00Z</dcterms:modified>
</cp:coreProperties>
</file>