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fictional story with characters who take part in activities that could have happend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or article that introduces the reader to various topical materia and "how to" information on subjects such as science, art, and specific craft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stories of actual events or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fictional story set in make-believe worlds, often with on-human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anonymous,timeless, and placeless story that was originally told rather than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sourses such as encylopedias, yearbooks, dictionaries, and atlases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Invented stories with imaginary chracters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life story written  by himself or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ife story written by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fictional story setin the past with characters who take part in actual historical events and  interact with real people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arranged in metrical pattern, often using rhymed verse in an imaginative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Imaginative, fictional stories involving actual or projected scientific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for stage preformance by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fictional story with characters who try to solve a crime or an unexplained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daily or weekly publication of current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</dc:title>
  <dcterms:created xsi:type="dcterms:W3CDTF">2021-10-11T07:52:56Z</dcterms:created>
  <dcterms:modified xsi:type="dcterms:W3CDTF">2021-10-11T07:52:56Z</dcterms:modified>
</cp:coreProperties>
</file>