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that can actually happen and is true to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that is sometimes of a national or folk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forming of mental images with strange or other worldly settings or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the history of a persons life, written or told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Overwhelming and painful feeling caused by literature that is frightfully shocking, terrifying or revolting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literary composition that reflects the authors outlook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account of another persons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based on impact of potential science, either actual or imagined.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Stories about fairies or other magical creatures, usually for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Fiction full of fun, fancy and excitement which is meant to entertain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causing great suffering, destruction and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is kept a secret or remains unexplained or unknown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Crossword</dc:title>
  <dcterms:created xsi:type="dcterms:W3CDTF">2021-10-11T07:52:50Z</dcterms:created>
  <dcterms:modified xsi:type="dcterms:W3CDTF">2021-10-11T07:52:50Z</dcterms:modified>
</cp:coreProperties>
</file>