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Geography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</w:tbl>
    <w:p>
      <w:pPr>
        <w:pStyle w:val="WordBankLarge"/>
      </w:pPr>
      <w:r>
        <w:t xml:space="preserve">   extinct    </w:t>
      </w:r>
      <w:r>
        <w:t xml:space="preserve">   active    </w:t>
      </w:r>
      <w:r>
        <w:t xml:space="preserve">   dormant    </w:t>
      </w:r>
      <w:r>
        <w:t xml:space="preserve">   erosion    </w:t>
      </w:r>
      <w:r>
        <w:t xml:space="preserve">   nomadic    </w:t>
      </w:r>
      <w:r>
        <w:t xml:space="preserve">   sahara    </w:t>
      </w:r>
      <w:r>
        <w:t xml:space="preserve">   desert    </w:t>
      </w:r>
      <w:r>
        <w:t xml:space="preserve">   mantle    </w:t>
      </w:r>
      <w:r>
        <w:t xml:space="preserve">   plates    </w:t>
      </w:r>
      <w:r>
        <w:t xml:space="preserve">   earthquake    </w:t>
      </w:r>
      <w:r>
        <w:t xml:space="preserve">   fold    </w:t>
      </w:r>
      <w:r>
        <w:t xml:space="preserve">   dome    </w:t>
      </w:r>
      <w:r>
        <w:t xml:space="preserve">   pacific    </w:t>
      </w:r>
      <w:r>
        <w:t xml:space="preserve">   antarctica    </w:t>
      </w:r>
      <w:r>
        <w:t xml:space="preserve">   southpole    </w:t>
      </w:r>
      <w:r>
        <w:t xml:space="preserve">   continent    </w:t>
      </w:r>
      <w:r>
        <w:t xml:space="preserve">   equater    </w:t>
      </w:r>
      <w:r>
        <w:t xml:space="preserve">   core    </w:t>
      </w:r>
      <w:r>
        <w:t xml:space="preserve">   erupt    </w:t>
      </w:r>
      <w:r>
        <w:t xml:space="preserve">   lava    </w:t>
      </w:r>
      <w:r>
        <w:t xml:space="preserve">   magma    </w:t>
      </w:r>
      <w:r>
        <w:t xml:space="preserve">   volcano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Geography</dc:title>
  <dcterms:created xsi:type="dcterms:W3CDTF">2021-10-11T07:53:12Z</dcterms:created>
  <dcterms:modified xsi:type="dcterms:W3CDTF">2021-10-11T07:53:12Z</dcterms:modified>
</cp:coreProperties>
</file>