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is defined as water added to the aquifer through the unsaturated zone after infiltration and percolation following any storm rainfall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______________  can tell us how much water is being consumed by a particular country, city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a line on a map connecting points having the same atmospheric pressure at a given time or on average over a given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______________________________  is the overall feeling and/or effect of a place, specially if it is an environment of pleasure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 is the geographic and temporal mismatch between freshwater demand and availability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 is a climate pattern that describes the unusual warming of surface waters in the eastern tropical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coastal waters, ports and harbors are known as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___________________ may be defined as that portion of rainfall as well as any other flow, which makes its way towards the river, stream or oceans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_________________________ is the volume of fresh water used to produce a particular product, measured at the place where it was actually produced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materials or substances occurring in nature which can be exploited for economic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 is the lowest region of the atmosphere, extending from the earth's surface to a height of about 6–10 km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 is an expert in or student of meteorology; a weather forecaster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 is a  dam placed across a river or canal to raise or divert the water, as for a millrace, or to regulate or measure the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 is a body of permeable rock which can contain or transmit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 the supply of water to land or crops to help growth, typically by means of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_____________________ is when the demand for water excceds the avaliable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Search </dc:title>
  <dcterms:created xsi:type="dcterms:W3CDTF">2021-10-11T07:55:36Z</dcterms:created>
  <dcterms:modified xsi:type="dcterms:W3CDTF">2021-10-11T07:55:36Z</dcterms:modified>
</cp:coreProperties>
</file>