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Geomertry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should the outside function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adjacent/hypotenuse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should the inside function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way to combine two or more functions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to two or more X values after vertex is plotted?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are you in right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geometry teachers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formula is -square root of s(s-a)(s-b)(s-c)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opposite/hypotenuse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opposite/adjacent represent?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Geomertry Cross Word Puzzle</dc:title>
  <dcterms:created xsi:type="dcterms:W3CDTF">2021-10-11T07:55:07Z</dcterms:created>
  <dcterms:modified xsi:type="dcterms:W3CDTF">2021-10-11T07:55:07Z</dcterms:modified>
</cp:coreProperties>
</file>