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Geometric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section of a curve or part of a circle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exact location in space or a flat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formed when two rays share an endpoint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lines that never intersect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angle equal to 90 degrees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angle equals 180 degrees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two angles that add up to 180 degrees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having same shape and same size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two angles that add up to 90 degrees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same shape but not the same size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part of a line with two endpoints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has length and width but no height </w:t>
            </w:r>
          </w:p>
        </w:tc>
      </w:tr>
    </w:tbl>
    <w:p>
      <w:pPr>
        <w:pStyle w:val="WordBankMedium"/>
      </w:pPr>
      <w:r>
        <w:t xml:space="preserve">   point    </w:t>
      </w:r>
      <w:r>
        <w:t xml:space="preserve">   parallel lines    </w:t>
      </w:r>
      <w:r>
        <w:t xml:space="preserve">   line segment    </w:t>
      </w:r>
      <w:r>
        <w:t xml:space="preserve">   angle    </w:t>
      </w:r>
      <w:r>
        <w:t xml:space="preserve">   congruent    </w:t>
      </w:r>
      <w:r>
        <w:t xml:space="preserve">   similar    </w:t>
      </w:r>
      <w:r>
        <w:t xml:space="preserve">   arc    </w:t>
      </w:r>
      <w:r>
        <w:t xml:space="preserve">   right angle    </w:t>
      </w:r>
      <w:r>
        <w:t xml:space="preserve">   straight angle    </w:t>
      </w:r>
      <w:r>
        <w:t xml:space="preserve">   complementary    </w:t>
      </w:r>
      <w:r>
        <w:t xml:space="preserve">   supplementary     </w:t>
      </w:r>
      <w:r>
        <w:t xml:space="preserve">   plane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Geometric terms</dc:title>
  <dcterms:created xsi:type="dcterms:W3CDTF">2021-10-11T07:56:24Z</dcterms:created>
  <dcterms:modified xsi:type="dcterms:W3CDTF">2021-10-11T07:56:24Z</dcterms:modified>
</cp:coreProperties>
</file>