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p>
      <w:pPr>
        <w:pStyle w:val="Questions"/>
      </w:pPr>
      <w:r>
        <w:t xml:space="preserve">1. ILEN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EIYCRNDL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PNOTI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LIECRC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MSEGENT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ECTUA LRATNEGI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ECOLSISSE RLIEATNG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CEURNNGOT SSENEMTG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PALERLLA LNIE MNESGEST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ARLEALLP ESLIN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CVLTERIA SLNGEA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LEIN OF RMETSMYY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EOCSDL UVRCE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RQALIARTEADUL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ASCNELE LAIGNTER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GRHIT DGNEAL NRITGLEA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GCNTENRTISEI IELN ENGTESMS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NLEI SMGENET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EUELTPSNRAPMY SEGNLA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ITTRHSAG NEGAL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2021-12-24T03:33:23Z</dcterms:created>
  <dcterms:modified xsi:type="dcterms:W3CDTF">2021-12-24T03:33:23Z</dcterms:modified>
</cp:coreProperties>
</file>