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trigonometric function that is equal to the ratio of the side adjacent to an acute angle to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mathematical term of a statement thats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shape with 4 sides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to discribe the size of the surface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 angular point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quadrilateral whose opposite sides wont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angle over 90 degrees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quadrilateral whose sides can be grouped into 2 pairs of equal length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90 degree angle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term to describe the length of the outside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shape has both a circumference and a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stretch or shrink of an image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figure with 3 sides and 3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2 dimensional closed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angle under 90 degrees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Extra Credit </dc:title>
  <dcterms:created xsi:type="dcterms:W3CDTF">2021-10-11T07:58:16Z</dcterms:created>
  <dcterms:modified xsi:type="dcterms:W3CDTF">2021-10-11T07:58:16Z</dcterms:modified>
</cp:coreProperties>
</file>