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Geometry Vocabulary Puzzles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angle that a ray of light or the like, reflected from a surface, makes with a normal to the surface at the point of reflection.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in immediate physical contact; touching.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one of two opposite and equal angles formed by the intersection of two lines.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resembling without being identical.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two nonadjacent angles made by the crossing of two lines by a third line, one angle being interior, the other exterior, and both being on the same side of the third line.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side of a right triangle opposite the right angle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Also called incidence. Optics, Physics. the angle that a straight line, ray of light, etc., meeting a surface, makes with a normal to the surface at the point of meeting.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quality or state of agreeing or corresponding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quality or state of agreeing or corresponding.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state of being similar; likeness; resemblance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action of mentioning or alluding to something.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extent, size, etc., ascertained by measuring.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mean of n positive numbers obtained by taking the nth root of the product of the numbers: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situated, placed, or lying face to face with something else or each other, or in corresponding positions with relation to an intervening line, space, or thing: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aspect, trait, or feature like or resembling another or another's: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act of dilating; state of being dilated.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next to or adjoining something else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longest side of a right triangle, opposite the right angle.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(in a right triangle) the ratio of the side opposite a given acute angle to the hypotenuse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(in a right triangle) the ratio of the side adjacent to a given angle to the hypotenuse.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Geometry Vocabulary Puzzles</dc:title>
  <dcterms:created xsi:type="dcterms:W3CDTF">2021-10-11T07:57:58Z</dcterms:created>
  <dcterms:modified xsi:type="dcterms:W3CDTF">2021-10-11T07:57:58Z</dcterms:modified>
</cp:coreProperties>
</file>