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George Huber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First name of boat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Favorite bowling night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Horsey Neighborhood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High School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Been to all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Summer Camping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Magazine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Tool to fix all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Spitz Labs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Winter Camping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Occupation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Left home for at 17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Looks Like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What's in Camden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Scott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College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Favorite Band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Huber</dc:title>
  <dcterms:created xsi:type="dcterms:W3CDTF">2021-10-11T07:57:32Z</dcterms:created>
  <dcterms:modified xsi:type="dcterms:W3CDTF">2021-10-11T07:57:32Z</dcterms:modified>
</cp:coreProperties>
</file>