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Georges cosmic treasure hunt crossword puzzles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Gravitationaly bound system of stars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friend of the main character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super intelegant computer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way to travel in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act of traveling from one place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icy small Solar System body that, when passing close to the Sun, heats up and begins to outgas, displaying a visible atmosphere or coma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main character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sixth planet from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fourth planet from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computer programmer/fixer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place wich you enter through a door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robot who searches for life on planets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Georges cosmic treasure hunt crossword puzzles</dc:title>
  <dcterms:created xsi:type="dcterms:W3CDTF">2021-10-11T07:57:56Z</dcterms:created>
  <dcterms:modified xsi:type="dcterms:W3CDTF">2021-10-11T07:57:56Z</dcterms:modified>
</cp:coreProperties>
</file>