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On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only it was open on Sundays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biggest golf tournaments in the country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staple fruit of this beloved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capitol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Kyle is addicted to this beverage founded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greatest quarterback in college football spent one year of college in this state before transferring to Ohio State this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leaders of the civil rights movement and now has a monument in Washington D.C. (he was born here lolz)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Released the album of the century "Jesus is King" and was born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invention makes surgery easier. It also makes getting high legal in this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There's been a murder here I do declare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mascot of this football team that blew a 25 point lead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On My Mind</dc:title>
  <dcterms:created xsi:type="dcterms:W3CDTF">2021-10-11T07:59:44Z</dcterms:created>
  <dcterms:modified xsi:type="dcterms:W3CDTF">2021-10-11T07:59:44Z</dcterms:modified>
</cp:coreProperties>
</file>