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Geoshpere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fissure in the earth's crust (or in the surface of some other planet) through which molten lava and gases erupt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Process of rocks and sediments breaking 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Large sea wave caused by earthquake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Made up of crust,mantle,and cores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Movement of sediments due to water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Layer parallel to soil surface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Look ,feel of soil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Movement of slope forming material from high to lower ground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Transportation of broken down sediments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sliding down of a mass of earth from clif,mountains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Geoshpere</dc:title>
  <dcterms:created xsi:type="dcterms:W3CDTF">2021-10-11T07:58:41Z</dcterms:created>
  <dcterms:modified xsi:type="dcterms:W3CDTF">2021-10-11T07:58:41Z</dcterms:modified>
</cp:coreProperties>
</file>