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Geosphere &amp; 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the atmosphere at a place in time involving heat, dryness,sunshine,wind,rain,ect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sheet, quantity, or thickness of material, typically one of several, covering a surface or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Regions of matter that make up the earth and its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planet on which we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inner most geological layer of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 type rock found in the geosphere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outer most solid shell of a rock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envelope of gases surrounding the earth or another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fluid layer and is between the inner core and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of matter in a state in which it will expand freely to fill the whole of a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Geosphere &amp; Atmosphere</dc:title>
  <dcterms:created xsi:type="dcterms:W3CDTF">2021-10-11T07:59:25Z</dcterms:created>
  <dcterms:modified xsi:type="dcterms:W3CDTF">2021-10-11T07:59:25Z</dcterms:modified>
</cp:coreProperties>
</file>