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krankenwagen    </w:t>
      </w:r>
      <w:r>
        <w:t xml:space="preserve">   Fieber    </w:t>
      </w:r>
      <w:r>
        <w:t xml:space="preserve">   Kopher    </w:t>
      </w:r>
      <w:r>
        <w:t xml:space="preserve">   kopfschmerzen    </w:t>
      </w:r>
      <w:r>
        <w:t xml:space="preserve">   krankenhaus    </w:t>
      </w:r>
      <w:r>
        <w:t xml:space="preserve">   recht    </w:t>
      </w:r>
      <w:r>
        <w:t xml:space="preserve">   Krank    </w:t>
      </w:r>
      <w:r>
        <w:t xml:space="preserve">   kopf    </w:t>
      </w:r>
      <w:r>
        <w:t xml:space="preserve">   finger    </w:t>
      </w:r>
      <w:r>
        <w:t xml:space="preserve">   knie    </w:t>
      </w:r>
      <w:r>
        <w:t xml:space="preserve">   solala    </w:t>
      </w:r>
      <w:r>
        <w:t xml:space="preserve">   zehn    </w:t>
      </w:r>
      <w:r>
        <w:t xml:space="preserve">   gutenmorgan    </w:t>
      </w:r>
      <w:r>
        <w:t xml:space="preserve">   eins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2021-10-11T07:59:13Z</dcterms:created>
  <dcterms:modified xsi:type="dcterms:W3CDTF">2021-10-11T07:59:13Z</dcterms:modified>
</cp:coreProperties>
</file>