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German Shepherd's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playful    </w:t>
      </w:r>
      <w:r>
        <w:t xml:space="preserve">   german shepherd's    </w:t>
      </w:r>
      <w:r>
        <w:t xml:space="preserve">   service    </w:t>
      </w:r>
      <w:r>
        <w:t xml:space="preserve">   trained    </w:t>
      </w:r>
      <w:r>
        <w:t xml:space="preserve">   amazing    </w:t>
      </w:r>
      <w:r>
        <w:t xml:space="preserve">   obedient    </w:t>
      </w:r>
      <w:r>
        <w:t xml:space="preserve">   fluffy    </w:t>
      </w:r>
      <w:r>
        <w:t xml:space="preserve">   loyal    </w:t>
      </w:r>
      <w:r>
        <w:t xml:space="preserve">   smart    </w:t>
      </w:r>
      <w:r>
        <w:t xml:space="preserve">   germany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Shepherd's</dc:title>
  <dcterms:created xsi:type="dcterms:W3CDTF">2021-10-11T07:59:10Z</dcterms:created>
  <dcterms:modified xsi:type="dcterms:W3CDTF">2021-10-11T07:59:10Z</dcterms:modified>
</cp:coreProperties>
</file>