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Germs 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harmful    </w:t>
      </w:r>
      <w:r>
        <w:t xml:space="preserve">   else    </w:t>
      </w:r>
      <w:r>
        <w:t xml:space="preserve">   kill    </w:t>
      </w:r>
      <w:r>
        <w:t xml:space="preserve">   skin    </w:t>
      </w:r>
      <w:r>
        <w:t xml:space="preserve">   touch    </w:t>
      </w:r>
      <w:r>
        <w:t xml:space="preserve">   fingernails    </w:t>
      </w:r>
      <w:r>
        <w:t xml:space="preserve">   remove    </w:t>
      </w:r>
      <w:r>
        <w:t xml:space="preserve">   everything    </w:t>
      </w:r>
      <w:r>
        <w:t xml:space="preserve">   enter    </w:t>
      </w:r>
      <w:r>
        <w:t xml:space="preserve">   everywhere    </w:t>
      </w:r>
      <w:r>
        <w:t xml:space="preserve">   toothbrush    </w:t>
      </w:r>
      <w:r>
        <w:t xml:space="preserve">   toothpaste    </w:t>
      </w:r>
      <w:r>
        <w:t xml:space="preserve">   brush    </w:t>
      </w:r>
      <w:r>
        <w:t xml:space="preserve">   soap    </w:t>
      </w:r>
      <w:r>
        <w:t xml:space="preserve">   spread    </w:t>
      </w:r>
      <w:r>
        <w:t xml:space="preserve">   bacteria    </w:t>
      </w:r>
      <w:r>
        <w:t xml:space="preserve">   cover    </w:t>
      </w:r>
      <w:r>
        <w:t xml:space="preserve">   prevents    </w:t>
      </w:r>
      <w:r>
        <w:t xml:space="preserve">   germs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 and Hygiene</dc:title>
  <dcterms:created xsi:type="dcterms:W3CDTF">2021-10-11T08:00:21Z</dcterms:created>
  <dcterms:modified xsi:type="dcterms:W3CDTF">2021-10-11T08:00:21Z</dcterms:modified>
</cp:coreProperties>
</file>