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know Glenn Beckert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hotdogs    </w:t>
      </w:r>
      <w:r>
        <w:t xml:space="preserve">   out    </w:t>
      </w:r>
      <w:r>
        <w:t xml:space="preserve">   dugout    </w:t>
      </w:r>
      <w:r>
        <w:t xml:space="preserve">   goldgloveaward    </w:t>
      </w:r>
      <w:r>
        <w:t xml:space="preserve">   strike    </w:t>
      </w:r>
      <w:r>
        <w:t xml:space="preserve">   superstar    </w:t>
      </w:r>
      <w:r>
        <w:t xml:space="preserve">   sports    </w:t>
      </w:r>
      <w:r>
        <w:t xml:space="preserve">   marymarshall    </w:t>
      </w:r>
      <w:r>
        <w:t xml:space="preserve">   mitt    </w:t>
      </w:r>
      <w:r>
        <w:t xml:space="preserve">   bases    </w:t>
      </w:r>
      <w:r>
        <w:t xml:space="preserve">   homeplate    </w:t>
      </w:r>
      <w:r>
        <w:t xml:space="preserve">   twentytwo    </w:t>
      </w:r>
      <w:r>
        <w:t xml:space="preserve">   threehundredsixty    </w:t>
      </w:r>
      <w:r>
        <w:t xml:space="preserve">   secondbaseman    </w:t>
      </w:r>
      <w:r>
        <w:t xml:space="preserve">   cubs    </w:t>
      </w:r>
      <w:r>
        <w:t xml:space="preserve">   chicago    </w:t>
      </w:r>
      <w:r>
        <w:t xml:space="preserve">   padres    </w:t>
      </w:r>
      <w:r>
        <w:t xml:space="preserve">   sandiego    </w:t>
      </w:r>
      <w:r>
        <w:t xml:space="preserve">   fourtimeallstar    </w:t>
      </w:r>
      <w:r>
        <w:t xml:space="preserve">   tradingcards    </w:t>
      </w:r>
      <w:r>
        <w:t xml:space="preserve">   beckert    </w:t>
      </w:r>
      <w:r>
        <w:t xml:space="preserve">   glenn    </w:t>
      </w:r>
      <w:r>
        <w:t xml:space="preserve">   homeruns    </w:t>
      </w:r>
      <w:r>
        <w:t xml:space="preserve">   battingaverage    </w:t>
      </w:r>
      <w:r>
        <w:t xml:space="preserve">   englewood    </w:t>
      </w:r>
      <w:r>
        <w:t xml:space="preserve">   pittsburgh    </w:t>
      </w:r>
      <w:r>
        <w:t xml:space="preserve">   majorleague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Glenn Beckert</dc:title>
  <dcterms:created xsi:type="dcterms:W3CDTF">2021-10-11T08:02:18Z</dcterms:created>
  <dcterms:modified xsi:type="dcterms:W3CDTF">2021-10-11T08:02:18Z</dcterms:modified>
</cp:coreProperties>
</file>