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your Program Director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do I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favorite pastime?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I born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favorite color?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 I a sooner or cowboys fan?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season?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type of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Program Directors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Would I rather live in a big city or in the country?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best represents 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Program Director</dc:title>
  <dcterms:created xsi:type="dcterms:W3CDTF">2021-10-11T08:01:50Z</dcterms:created>
  <dcterms:modified xsi:type="dcterms:W3CDTF">2021-10-11T08:01:50Z</dcterms:modified>
</cp:coreProperties>
</file>