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Started Fast Finisher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carefully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Achieving a significant amount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Favorable of superior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many interconnected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skills to to something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confidence, support, or hope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Fast Finisher</dc:title>
  <dcterms:created xsi:type="dcterms:W3CDTF">2021-10-11T08:00:55Z</dcterms:created>
  <dcterms:modified xsi:type="dcterms:W3CDTF">2021-10-11T08:00:55Z</dcterms:modified>
</cp:coreProperties>
</file>