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in the right STATE OF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here to sell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_______ one will make your day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always put the 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annual celebration of the importance of customer (3Words)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General Manager of Margaritaville?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Margaritaville Philosophy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4 in our service recovery model is to always ________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floors does Margaritaville Hotel currently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not about the WHO it's about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ultimate goal is to ensure excellent customer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grand opening for Margaritaville was in the month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Guest Recovery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word you should always avoid while interacting with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Understanding and identifying with your customers’ feelings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in the right STATE OF MIND </dc:title>
  <dcterms:created xsi:type="dcterms:W3CDTF">2021-10-11T08:00:50Z</dcterms:created>
  <dcterms:modified xsi:type="dcterms:W3CDTF">2021-10-11T08:00:50Z</dcterms:modified>
</cp:coreProperties>
</file>